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A9E2" w14:textId="77777777" w:rsidR="004164EE" w:rsidRPr="00455D30" w:rsidRDefault="00D871F3" w:rsidP="00455D30">
      <w:pPr>
        <w:spacing w:line="240" w:lineRule="auto"/>
        <w:jc w:val="center"/>
        <w:rPr>
          <w:b/>
          <w:bCs/>
          <w:sz w:val="24"/>
          <w:szCs w:val="24"/>
        </w:rPr>
      </w:pPr>
      <w:r w:rsidRPr="00455D30">
        <w:rPr>
          <w:b/>
          <w:bCs/>
          <w:sz w:val="24"/>
          <w:szCs w:val="24"/>
        </w:rPr>
        <w:t>CỘNG HÒA XÃ HỘI CHỦ NGHĨA VIỆT NAM</w:t>
      </w:r>
    </w:p>
    <w:p w14:paraId="1552DD07" w14:textId="5ACFE457" w:rsidR="000E449F" w:rsidRPr="00455D30" w:rsidRDefault="00D871F3" w:rsidP="00455D30">
      <w:pPr>
        <w:spacing w:line="240" w:lineRule="auto"/>
        <w:jc w:val="center"/>
        <w:rPr>
          <w:b/>
          <w:bCs/>
          <w:sz w:val="24"/>
          <w:szCs w:val="24"/>
        </w:rPr>
      </w:pPr>
      <w:r w:rsidRPr="00455D30">
        <w:rPr>
          <w:b/>
          <w:bCs/>
          <w:sz w:val="24"/>
          <w:szCs w:val="24"/>
        </w:rPr>
        <w:t>Độc lập – Tự do – Hạnh phúc</w:t>
      </w:r>
    </w:p>
    <w:p w14:paraId="6D5F3E05" w14:textId="77777777" w:rsidR="004069B4" w:rsidRDefault="004069B4" w:rsidP="00455D30">
      <w:pPr>
        <w:jc w:val="center"/>
        <w:rPr>
          <w:b/>
          <w:bCs/>
          <w:sz w:val="32"/>
          <w:szCs w:val="32"/>
        </w:rPr>
      </w:pPr>
    </w:p>
    <w:p w14:paraId="610C6D1C" w14:textId="582A6486" w:rsidR="000E449F" w:rsidRPr="004069B4" w:rsidRDefault="00D871F3" w:rsidP="00455D30">
      <w:pPr>
        <w:jc w:val="center"/>
        <w:rPr>
          <w:b/>
          <w:bCs/>
          <w:sz w:val="36"/>
          <w:szCs w:val="36"/>
        </w:rPr>
      </w:pPr>
      <w:r w:rsidRPr="004069B4">
        <w:rPr>
          <w:b/>
          <w:bCs/>
          <w:sz w:val="36"/>
          <w:szCs w:val="36"/>
        </w:rPr>
        <w:t>ĐƠN XIN CỨU XÉT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5670"/>
      </w:tblGrid>
      <w:tr w:rsidR="00D67AA8" w:rsidRPr="00D67AA8" w14:paraId="1E9269CA" w14:textId="77777777" w:rsidTr="00D67AA8">
        <w:tc>
          <w:tcPr>
            <w:tcW w:w="3369" w:type="dxa"/>
          </w:tcPr>
          <w:p w14:paraId="17C7DFD1" w14:textId="4835C5FA" w:rsidR="00D67AA8" w:rsidRPr="004069B4" w:rsidRDefault="00D67AA8" w:rsidP="00D67AA8">
            <w:pPr>
              <w:jc w:val="right"/>
              <w:rPr>
                <w:szCs w:val="26"/>
              </w:rPr>
            </w:pPr>
            <w:r w:rsidRPr="004069B4">
              <w:rPr>
                <w:szCs w:val="26"/>
              </w:rPr>
              <w:t>Kính gửi:</w:t>
            </w:r>
          </w:p>
        </w:tc>
        <w:tc>
          <w:tcPr>
            <w:tcW w:w="283" w:type="dxa"/>
          </w:tcPr>
          <w:p w14:paraId="69E200D5" w14:textId="77777777" w:rsidR="00D67AA8" w:rsidRPr="004069B4" w:rsidRDefault="00D67AA8" w:rsidP="00455D30">
            <w:pPr>
              <w:jc w:val="center"/>
              <w:rPr>
                <w:szCs w:val="26"/>
              </w:rPr>
            </w:pPr>
          </w:p>
        </w:tc>
        <w:tc>
          <w:tcPr>
            <w:tcW w:w="5670" w:type="dxa"/>
          </w:tcPr>
          <w:p w14:paraId="7B98395E" w14:textId="78F9322B" w:rsidR="00D67AA8" w:rsidRPr="004069B4" w:rsidRDefault="00D67AA8" w:rsidP="00D67AA8">
            <w:pPr>
              <w:rPr>
                <w:szCs w:val="26"/>
              </w:rPr>
            </w:pPr>
            <w:r w:rsidRPr="004069B4">
              <w:rPr>
                <w:szCs w:val="26"/>
              </w:rPr>
              <w:t xml:space="preserve">-   Phòng Khảo thí và Bảo đảm Chất lượng </w:t>
            </w:r>
          </w:p>
          <w:p w14:paraId="1E46D627" w14:textId="0B06838D" w:rsidR="004069B4" w:rsidRPr="004069B4" w:rsidRDefault="004069B4" w:rsidP="00D67AA8">
            <w:pPr>
              <w:rPr>
                <w:szCs w:val="26"/>
              </w:rPr>
            </w:pPr>
          </w:p>
        </w:tc>
      </w:tr>
    </w:tbl>
    <w:p w14:paraId="2427479F" w14:textId="77777777" w:rsidR="00D67AA8" w:rsidRDefault="00455D30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 w:rsidRPr="00455D30">
        <w:t xml:space="preserve">Em tên: </w:t>
      </w:r>
      <w:r w:rsidR="00D67AA8">
        <w:tab/>
      </w:r>
    </w:p>
    <w:p w14:paraId="5AA44023" w14:textId="77777777" w:rsidR="00D67AA8" w:rsidRDefault="00455D30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 w:rsidRPr="00455D30">
        <w:t xml:space="preserve">MSSV: </w:t>
      </w:r>
      <w:r w:rsidR="00D67AA8">
        <w:tab/>
      </w:r>
    </w:p>
    <w:p w14:paraId="32BAB720" w14:textId="77777777" w:rsidR="00D67AA8" w:rsidRDefault="00455D30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 w:rsidRPr="00455D30">
        <w:t xml:space="preserve">Ngày sinh: </w:t>
      </w:r>
      <w:r w:rsidR="00D67AA8">
        <w:tab/>
      </w:r>
    </w:p>
    <w:p w14:paraId="6525BBC9" w14:textId="5074FA7F" w:rsidR="00D67AA8" w:rsidRDefault="00455D30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 w:rsidRPr="00455D30">
        <w:t xml:space="preserve">Lớp: </w:t>
      </w:r>
      <w:r w:rsidR="00D67AA8">
        <w:tab/>
      </w:r>
    </w:p>
    <w:p w14:paraId="4BF9FA87" w14:textId="2967A522" w:rsidR="00455D30" w:rsidRPr="00455D30" w:rsidRDefault="00455D30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 w:rsidRPr="00455D30">
        <w:t xml:space="preserve">Số điện thoại: </w:t>
      </w:r>
      <w:r w:rsidR="00D67AA8">
        <w:tab/>
      </w:r>
    </w:p>
    <w:p w14:paraId="34DE8F77" w14:textId="77777777" w:rsidR="00D67AA8" w:rsidRDefault="00D67AA8" w:rsidP="00D67AA8">
      <w:pPr>
        <w:pStyle w:val="NormalWeb"/>
        <w:tabs>
          <w:tab w:val="left" w:leader="dot" w:pos="8647"/>
        </w:tabs>
        <w:spacing w:before="0" w:beforeAutospacing="0" w:after="0" w:afterAutospacing="0" w:line="312" w:lineRule="auto"/>
      </w:pPr>
    </w:p>
    <w:p w14:paraId="5ED5D781" w14:textId="2596EFF6" w:rsidR="00D67AA8" w:rsidRDefault="00455D30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  <w:rPr>
          <w:b/>
          <w:bCs/>
        </w:rPr>
      </w:pPr>
      <w:r w:rsidRPr="00D67AA8">
        <w:rPr>
          <w:b/>
          <w:bCs/>
        </w:rPr>
        <w:t>Tình trạng:</w:t>
      </w:r>
      <w:r w:rsidR="00D67AA8" w:rsidRPr="00D67AA8">
        <w:tab/>
      </w:r>
    </w:p>
    <w:p w14:paraId="785ADA8E" w14:textId="233350D9" w:rsidR="00D67AA8" w:rsidRPr="005E3132" w:rsidRDefault="005E3132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 w:rsidRPr="005E3132">
        <w:tab/>
      </w:r>
    </w:p>
    <w:p w14:paraId="681B5A41" w14:textId="7C626134" w:rsidR="005E3132" w:rsidRPr="005E3132" w:rsidRDefault="005E3132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 w:rsidRPr="005E3132">
        <w:tab/>
      </w:r>
    </w:p>
    <w:p w14:paraId="7F3B3E2A" w14:textId="77777777" w:rsidR="00D67AA8" w:rsidRDefault="00D67AA8" w:rsidP="00D67AA8">
      <w:pPr>
        <w:pStyle w:val="NormalWeb"/>
        <w:tabs>
          <w:tab w:val="left" w:leader="dot" w:pos="8647"/>
        </w:tabs>
        <w:spacing w:before="0" w:beforeAutospacing="0" w:after="0" w:afterAutospacing="0" w:line="312" w:lineRule="auto"/>
        <w:rPr>
          <w:b/>
          <w:bCs/>
        </w:rPr>
      </w:pPr>
    </w:p>
    <w:p w14:paraId="05FADFAA" w14:textId="7E934604" w:rsidR="00D67AA8" w:rsidRDefault="00455D30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 w:rsidRPr="00455D30">
        <w:rPr>
          <w:b/>
          <w:bCs/>
        </w:rPr>
        <w:t>Lý do (vì sao):</w:t>
      </w:r>
      <w:r w:rsidR="00D67AA8" w:rsidRPr="00D67AA8">
        <w:tab/>
      </w:r>
    </w:p>
    <w:p w14:paraId="2CBE61D6" w14:textId="4A46DD57" w:rsidR="00D67AA8" w:rsidRPr="00455D30" w:rsidRDefault="005E3132" w:rsidP="005E3132">
      <w:pPr>
        <w:pStyle w:val="NormalWeb"/>
        <w:tabs>
          <w:tab w:val="left" w:leader="dot" w:pos="8789"/>
        </w:tabs>
        <w:spacing w:before="0" w:beforeAutospacing="0" w:after="0" w:afterAutospacing="0" w:line="312" w:lineRule="auto"/>
      </w:pPr>
      <w:r>
        <w:tab/>
      </w:r>
      <w:r>
        <w:tab/>
      </w:r>
    </w:p>
    <w:p w14:paraId="2EF17A0B" w14:textId="77777777" w:rsidR="00D67AA8" w:rsidRDefault="00D67AA8" w:rsidP="00D67AA8">
      <w:pPr>
        <w:spacing w:after="0" w:line="312" w:lineRule="auto"/>
        <w:rPr>
          <w:rFonts w:eastAsia="Times New Roman" w:cs="Times New Roman"/>
          <w:sz w:val="24"/>
          <w:szCs w:val="24"/>
        </w:rPr>
      </w:pPr>
    </w:p>
    <w:p w14:paraId="4092FCD4" w14:textId="28FA1A98" w:rsidR="00D67AA8" w:rsidRDefault="00D67AA8" w:rsidP="00D67AA8">
      <w:pPr>
        <w:spacing w:after="0" w:line="312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Nay</w:t>
      </w:r>
      <w:r w:rsidR="00455D30" w:rsidRPr="00455D30">
        <w:rPr>
          <w:rFonts w:eastAsia="Times New Roman" w:cs="Times New Roman"/>
          <w:sz w:val="24"/>
          <w:szCs w:val="24"/>
        </w:rPr>
        <w:t xml:space="preserve"> em làm đơn này, kính mong Quý </w:t>
      </w:r>
      <w:r w:rsidR="004069B4">
        <w:rPr>
          <w:rFonts w:eastAsia="Times New Roman" w:cs="Times New Roman"/>
          <w:sz w:val="24"/>
          <w:szCs w:val="24"/>
        </w:rPr>
        <w:t>Phòng</w:t>
      </w:r>
      <w:r w:rsidR="00455D30" w:rsidRPr="00455D30">
        <w:rPr>
          <w:rFonts w:eastAsia="Times New Roman" w:cs="Times New Roman"/>
          <w:sz w:val="24"/>
          <w:szCs w:val="24"/>
        </w:rPr>
        <w:t xml:space="preserve"> xem xét hoàn cảnh của em và tạo điều kiện hỗ trợ để em có thể tiếp tục việc học một cách thuận lợi và không bị gián đoạn.</w:t>
      </w:r>
      <w:r w:rsidR="00455D30" w:rsidRPr="00455D30">
        <w:rPr>
          <w:rFonts w:eastAsia="Times New Roman" w:cs="Times New Roman"/>
          <w:sz w:val="24"/>
          <w:szCs w:val="24"/>
        </w:rPr>
        <w:br/>
        <w:t>Em cam kết sẽ nghiêm túc rút kinh nghiệm, khắc phục và hoàn thành tốt kế hoạch học tập trong thời gian tới.</w:t>
      </w:r>
    </w:p>
    <w:p w14:paraId="53F7B47D" w14:textId="77777777" w:rsidR="00D67AA8" w:rsidRDefault="00D67AA8" w:rsidP="00D67AA8">
      <w:pPr>
        <w:spacing w:after="0" w:line="312" w:lineRule="auto"/>
        <w:rPr>
          <w:rFonts w:eastAsia="Times New Roman" w:cs="Times New Roman"/>
          <w:sz w:val="24"/>
          <w:szCs w:val="24"/>
        </w:rPr>
      </w:pPr>
    </w:p>
    <w:p w14:paraId="078C22F4" w14:textId="77777777" w:rsidR="00D67AA8" w:rsidRDefault="00455D30" w:rsidP="00D67AA8">
      <w:pPr>
        <w:spacing w:after="0" w:line="312" w:lineRule="auto"/>
        <w:rPr>
          <w:rFonts w:eastAsia="Times New Roman" w:cs="Times New Roman"/>
          <w:sz w:val="24"/>
          <w:szCs w:val="24"/>
        </w:rPr>
      </w:pPr>
      <w:r w:rsidRPr="00455D30">
        <w:rPr>
          <w:rFonts w:eastAsia="Times New Roman" w:cs="Times New Roman"/>
          <w:sz w:val="24"/>
          <w:szCs w:val="24"/>
        </w:rPr>
        <w:t>Em xin chân thành cảm ơn sự quan tâm và hỗ trợ của Quý Thầy Cô.</w:t>
      </w:r>
    </w:p>
    <w:p w14:paraId="028DF989" w14:textId="42DF31F4" w:rsidR="00455D30" w:rsidRDefault="00455D30" w:rsidP="00D67AA8">
      <w:pPr>
        <w:spacing w:after="0" w:line="312" w:lineRule="auto"/>
        <w:rPr>
          <w:rFonts w:eastAsia="Times New Roman" w:cs="Times New Roman"/>
          <w:sz w:val="24"/>
          <w:szCs w:val="24"/>
        </w:rPr>
      </w:pPr>
      <w:r w:rsidRPr="00455D30">
        <w:rPr>
          <w:rFonts w:eastAsia="Times New Roman" w:cs="Times New Roman"/>
          <w:sz w:val="24"/>
          <w:szCs w:val="24"/>
        </w:rPr>
        <w:t>Trân trọng!</w:t>
      </w:r>
    </w:p>
    <w:p w14:paraId="458F0475" w14:textId="77777777" w:rsidR="00D67AA8" w:rsidRDefault="00D67AA8" w:rsidP="00D67AA8">
      <w:pPr>
        <w:spacing w:after="0" w:line="312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404"/>
      </w:tblGrid>
      <w:tr w:rsidR="00D67AA8" w14:paraId="0081FB27" w14:textId="77777777" w:rsidTr="004069B4">
        <w:tc>
          <w:tcPr>
            <w:tcW w:w="4361" w:type="dxa"/>
          </w:tcPr>
          <w:p w14:paraId="0B5C3755" w14:textId="77777777" w:rsidR="00D67AA8" w:rsidRDefault="00D67AA8" w:rsidP="00D67AA8">
            <w:pPr>
              <w:spacing w:line="312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BC362D0" w14:textId="77777777" w:rsidR="00D67AA8" w:rsidRDefault="00D67AA8" w:rsidP="00D67AA8">
            <w:pPr>
              <w:spacing w:line="312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14:paraId="3716D54C" w14:textId="2393C4F8" w:rsidR="00D67AA8" w:rsidRPr="00455D30" w:rsidRDefault="00D67AA8" w:rsidP="00D67AA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55D30">
              <w:rPr>
                <w:sz w:val="24"/>
                <w:szCs w:val="24"/>
              </w:rPr>
              <w:t xml:space="preserve">Tp. HCM, </w:t>
            </w:r>
            <w:r w:rsidRPr="00455D30">
              <w:rPr>
                <w:rFonts w:eastAsia="Times New Roman" w:cs="Times New Roman"/>
                <w:sz w:val="24"/>
                <w:szCs w:val="24"/>
              </w:rPr>
              <w:t>ngày……tháng……năm 20…</w:t>
            </w:r>
            <w:r>
              <w:rPr>
                <w:rFonts w:eastAsia="Times New Roman" w:cs="Times New Roman"/>
                <w:sz w:val="24"/>
                <w:szCs w:val="24"/>
              </w:rPr>
              <w:t>..</w:t>
            </w:r>
          </w:p>
          <w:p w14:paraId="0FFDD7EC" w14:textId="77777777" w:rsidR="00D67AA8" w:rsidRPr="00455D30" w:rsidRDefault="00D67AA8" w:rsidP="00D67A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D30">
              <w:rPr>
                <w:b/>
                <w:bCs/>
                <w:sz w:val="24"/>
                <w:szCs w:val="24"/>
              </w:rPr>
              <w:t>Người làm đơn</w:t>
            </w:r>
          </w:p>
          <w:p w14:paraId="18513701" w14:textId="77777777" w:rsidR="00D67AA8" w:rsidRPr="004069B4" w:rsidRDefault="00D67AA8" w:rsidP="00D67AA8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4069B4">
              <w:rPr>
                <w:i/>
                <w:iCs/>
                <w:sz w:val="24"/>
                <w:szCs w:val="24"/>
              </w:rPr>
              <w:t>(Ký tên và ghi rõ họ tên)</w:t>
            </w:r>
          </w:p>
          <w:p w14:paraId="70F4819B" w14:textId="77777777" w:rsidR="00D67AA8" w:rsidRDefault="00D67AA8" w:rsidP="00D67AA8">
            <w:pPr>
              <w:spacing w:line="312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57250B7" w14:textId="77777777" w:rsidR="00D67AA8" w:rsidRPr="00D871F3" w:rsidRDefault="00D67AA8" w:rsidP="00D67AA8">
      <w:pPr>
        <w:spacing w:after="0" w:line="312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D67AA8" w14:paraId="6254FA47" w14:textId="77777777" w:rsidTr="00455D30">
        <w:tc>
          <w:tcPr>
            <w:tcW w:w="4428" w:type="dxa"/>
          </w:tcPr>
          <w:p w14:paraId="1D9F8F51" w14:textId="77777777" w:rsidR="00D67AA8" w:rsidRDefault="00D67AA8" w:rsidP="00D67A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99747E0" w14:textId="5F55A743" w:rsidR="004164EE" w:rsidRPr="00455D30" w:rsidRDefault="004164EE" w:rsidP="00455D30">
      <w:pPr>
        <w:spacing w:line="360" w:lineRule="auto"/>
        <w:rPr>
          <w:sz w:val="24"/>
          <w:szCs w:val="24"/>
        </w:rPr>
      </w:pPr>
    </w:p>
    <w:sectPr w:rsidR="004164EE" w:rsidRPr="00455D30" w:rsidSect="00D67AA8">
      <w:pgSz w:w="12240" w:h="15840"/>
      <w:pgMar w:top="1134" w:right="1608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840957"/>
    <w:multiLevelType w:val="hybridMultilevel"/>
    <w:tmpl w:val="959E785E"/>
    <w:lvl w:ilvl="0" w:tplc="90A81380"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2E035760"/>
    <w:multiLevelType w:val="hybridMultilevel"/>
    <w:tmpl w:val="7AC08EF8"/>
    <w:lvl w:ilvl="0" w:tplc="45982B7C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EE7EF7"/>
    <w:multiLevelType w:val="hybridMultilevel"/>
    <w:tmpl w:val="9BF20488"/>
    <w:lvl w:ilvl="0" w:tplc="6D50EF36">
      <w:numFmt w:val="bullet"/>
      <w:lvlText w:val="-"/>
      <w:lvlJc w:val="left"/>
      <w:pPr>
        <w:ind w:left="14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386375110">
    <w:abstractNumId w:val="8"/>
  </w:num>
  <w:num w:numId="2" w16cid:durableId="835266988">
    <w:abstractNumId w:val="6"/>
  </w:num>
  <w:num w:numId="3" w16cid:durableId="820194467">
    <w:abstractNumId w:val="5"/>
  </w:num>
  <w:num w:numId="4" w16cid:durableId="965351074">
    <w:abstractNumId w:val="4"/>
  </w:num>
  <w:num w:numId="5" w16cid:durableId="554387491">
    <w:abstractNumId w:val="7"/>
  </w:num>
  <w:num w:numId="6" w16cid:durableId="792208871">
    <w:abstractNumId w:val="3"/>
  </w:num>
  <w:num w:numId="7" w16cid:durableId="1000498531">
    <w:abstractNumId w:val="2"/>
  </w:num>
  <w:num w:numId="8" w16cid:durableId="1666471633">
    <w:abstractNumId w:val="1"/>
  </w:num>
  <w:num w:numId="9" w16cid:durableId="549609668">
    <w:abstractNumId w:val="0"/>
  </w:num>
  <w:num w:numId="10" w16cid:durableId="1989241859">
    <w:abstractNumId w:val="11"/>
  </w:num>
  <w:num w:numId="11" w16cid:durableId="880869515">
    <w:abstractNumId w:val="10"/>
  </w:num>
  <w:num w:numId="12" w16cid:durableId="41029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055"/>
    <w:rsid w:val="000E449F"/>
    <w:rsid w:val="0015074B"/>
    <w:rsid w:val="0029639D"/>
    <w:rsid w:val="00326F90"/>
    <w:rsid w:val="004069B4"/>
    <w:rsid w:val="004164EE"/>
    <w:rsid w:val="00455D30"/>
    <w:rsid w:val="00554810"/>
    <w:rsid w:val="005E3132"/>
    <w:rsid w:val="009F57AE"/>
    <w:rsid w:val="00AA1D8D"/>
    <w:rsid w:val="00B47730"/>
    <w:rsid w:val="00CB0664"/>
    <w:rsid w:val="00D67AA8"/>
    <w:rsid w:val="00D871F3"/>
    <w:rsid w:val="00F171D3"/>
    <w:rsid w:val="00F56B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D2300"/>
  <w14:defaultImageDpi w14:val="300"/>
  <w15:docId w15:val="{46D01C36-32E7-488A-8230-E3A409B5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55D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TRẦN THỊ HƯƠNG THỦY</cp:lastModifiedBy>
  <cp:revision>5</cp:revision>
  <dcterms:created xsi:type="dcterms:W3CDTF">2025-06-25T03:17:00Z</dcterms:created>
  <dcterms:modified xsi:type="dcterms:W3CDTF">2026-05-15T10:24:00Z</dcterms:modified>
  <cp:category/>
</cp:coreProperties>
</file>